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-417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</w:t>
      </w:r>
      <w:r>
        <w:rPr>
          <w:rFonts w:ascii="Times New Roman" w:eastAsia="Times New Roman" w:hAnsi="Times New Roman" w:cs="Times New Roman"/>
          <w:sz w:val="26"/>
          <w:szCs w:val="26"/>
        </w:rPr>
        <w:t>-2025-000694-91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Куприяновой Анны Петровны,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Куприянова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Затонская</w:t>
      </w:r>
      <w:r>
        <w:rPr>
          <w:rFonts w:ascii="Times New Roman" w:eastAsia="Times New Roman" w:hAnsi="Times New Roman" w:cs="Times New Roman"/>
          <w:sz w:val="26"/>
          <w:szCs w:val="26"/>
        </w:rPr>
        <w:t>, д. 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18810586240716028668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28.07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30.09.2024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Куприянова А.П.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а именно телефонограммой,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18810586240716028668 от 16.07.2024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</w:t>
      </w:r>
      <w:r>
        <w:rPr>
          <w:rFonts w:ascii="Times New Roman" w:eastAsia="Times New Roman" w:hAnsi="Times New Roman" w:cs="Times New Roman"/>
          <w:sz w:val="26"/>
          <w:szCs w:val="26"/>
        </w:rPr>
        <w:t>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28.07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№ 630951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Куприяновой А.П.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Куприянову Анну Петровну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</w:t>
      </w:r>
      <w:r>
        <w:rPr>
          <w:rFonts w:ascii="Times New Roman" w:eastAsia="Times New Roman" w:hAnsi="Times New Roman" w:cs="Times New Roman"/>
          <w:sz w:val="26"/>
          <w:szCs w:val="26"/>
        </w:rPr>
        <w:t>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0412365400695004172520106.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417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